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76E47" w14:textId="77777777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CỘNG HOÀ XÃ HỘI CHỦ NGHĨA VIỆT NAM</w:t>
      </w:r>
    </w:p>
    <w:p w14:paraId="1DAE531E" w14:textId="77777777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Độc lập – Tự do – Hạnh phúc</w:t>
      </w:r>
    </w:p>
    <w:p w14:paraId="43B757A7" w14:textId="77777777" w:rsidR="00E40FE4" w:rsidRPr="00413920" w:rsidRDefault="00E40FE4" w:rsidP="00DA0E82">
      <w:pPr>
        <w:spacing w:after="120"/>
        <w:jc w:val="center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------------------</w:t>
      </w:r>
    </w:p>
    <w:p w14:paraId="6BAA8386" w14:textId="77777777" w:rsidR="00E40FE4" w:rsidRPr="00413920" w:rsidRDefault="00E40FE4" w:rsidP="00DA0E82">
      <w:pPr>
        <w:spacing w:after="120"/>
        <w:jc w:val="right"/>
        <w:rPr>
          <w:i/>
          <w:iCs/>
          <w:color w:val="000000" w:themeColor="text1"/>
          <w:sz w:val="26"/>
          <w:szCs w:val="26"/>
        </w:rPr>
      </w:pPr>
      <w:r w:rsidRPr="00413920">
        <w:rPr>
          <w:i/>
          <w:iCs/>
          <w:color w:val="000000" w:themeColor="text1"/>
          <w:sz w:val="26"/>
          <w:szCs w:val="26"/>
        </w:rPr>
        <w:t>TP. HCM, ngày …… tháng 12 năm 2025</w:t>
      </w:r>
    </w:p>
    <w:p w14:paraId="07848E10" w14:textId="5D3E68FE" w:rsidR="00E40FE4" w:rsidRPr="00413920" w:rsidRDefault="00E40FE4" w:rsidP="00DA0E82">
      <w:pPr>
        <w:pStyle w:val="Heading1"/>
        <w:spacing w:before="0" w:after="12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[MẪU 2]</w:t>
      </w:r>
    </w:p>
    <w:p w14:paraId="034AC253" w14:textId="2F139CE1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PHIẾU THÔNG TIN SINH VIÊN TIÊU BIỂU</w:t>
      </w:r>
    </w:p>
    <w:p w14:paraId="660D9AB4" w14:textId="4DC28B3B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THAM GIA GIẢI THƯỞNG LƯƠNG VĂN CAN LẦN THỨ 12</w:t>
      </w:r>
    </w:p>
    <w:p w14:paraId="3B643990" w14:textId="77777777" w:rsidR="00B53815" w:rsidRPr="00413920" w:rsidRDefault="00B53815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</w:p>
    <w:p w14:paraId="77067E0B" w14:textId="0ABC3CA7" w:rsidR="00E40FE4" w:rsidRPr="00413920" w:rsidRDefault="00E40FE4" w:rsidP="00DA0E82">
      <w:pPr>
        <w:pStyle w:val="Heading1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THÔNG TIN CÁ NHÂN: </w:t>
      </w:r>
    </w:p>
    <w:p w14:paraId="726F7BE0" w14:textId="7F75099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>Họ và tên:</w:t>
      </w:r>
      <w:r w:rsidR="00411F15" w:rsidRPr="0041392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…………………………………………………………….</w:t>
      </w:r>
    </w:p>
    <w:p w14:paraId="7965A945" w14:textId="00D4CAB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 xml:space="preserve">Giới tính: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………………………………………………..…………….</w:t>
      </w:r>
    </w:p>
    <w:p w14:paraId="074D1D12" w14:textId="698A37E8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14:paraId="009CFF6A" w14:textId="146E83D7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Khoa/Ngành: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0F576BA9" w14:textId="30B92D5D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Số điện thoại: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705BABB1" w14:textId="20AB9C36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Email: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p w14:paraId="2F7A67DC" w14:textId="7ABBA487" w:rsidR="00074BEC" w:rsidRPr="00413920" w:rsidRDefault="005A4B5F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THÀNH TÍCH HỌC TẬP – RÈN LUYỆN</w:t>
      </w:r>
    </w:p>
    <w:p w14:paraId="53D3CC94" w14:textId="618B7733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Điểm trung bình năm học: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AF1A87" w:rsidRPr="00413920">
        <w:rPr>
          <w:rFonts w:ascii="Times New Roman" w:hAnsi="Times New Roman" w:cs="Times New Roman"/>
          <w:sz w:val="26"/>
          <w:szCs w:val="26"/>
        </w:rPr>
        <w:t>…</w:t>
      </w:r>
      <w:r w:rsidR="003A15DD" w:rsidRPr="00413920">
        <w:rPr>
          <w:rFonts w:ascii="Times New Roman" w:hAnsi="Times New Roman" w:cs="Times New Roman"/>
          <w:sz w:val="26"/>
          <w:szCs w:val="26"/>
        </w:rPr>
        <w:t>…</w:t>
      </w:r>
    </w:p>
    <w:p w14:paraId="0BA3CB5A" w14:textId="5BC413C9" w:rsidR="006700E6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Thành tích học thuật nổi bật:</w:t>
      </w:r>
      <w:r w:rsidR="003A15DD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AF1A87" w:rsidRPr="00413920">
        <w:rPr>
          <w:rFonts w:ascii="Times New Roman" w:hAnsi="Times New Roman" w:cs="Times New Roman"/>
          <w:sz w:val="26"/>
          <w:szCs w:val="26"/>
        </w:rPr>
        <w:t>..</w:t>
      </w:r>
    </w:p>
    <w:p w14:paraId="028771CA" w14:textId="459FC2BE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Hoạt động nghiên cứu khoa học (nếu có):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…………………………..</w:t>
      </w:r>
    </w:p>
    <w:p w14:paraId="2E3091FF" w14:textId="7E75FEF7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Điểm rèn luyện: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14:paraId="7229F7AC" w14:textId="6DF249C9" w:rsidR="009845C8" w:rsidRPr="00413920" w:rsidRDefault="00DA0E82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Ngoại ngữ: 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…………………………………………………………….</w:t>
      </w:r>
    </w:p>
    <w:p w14:paraId="254C10B7" w14:textId="77777777" w:rsidR="009845C8" w:rsidRPr="00413920" w:rsidRDefault="009845C8" w:rsidP="00DA0E82">
      <w:pPr>
        <w:spacing w:after="120"/>
        <w:rPr>
          <w:color w:val="000000" w:themeColor="text1"/>
          <w:sz w:val="26"/>
          <w:szCs w:val="26"/>
        </w:rPr>
      </w:pPr>
    </w:p>
    <w:p w14:paraId="1440BF66" w14:textId="77777777" w:rsidR="009845C8" w:rsidRPr="00413920" w:rsidRDefault="009845C8" w:rsidP="00AF1A87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III. HOẠT ĐỘNG XÃ HỘI – CỘNG ĐỒNG</w:t>
      </w:r>
    </w:p>
    <w:p w14:paraId="4EC7559E" w14:textId="5260E173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1: …………………….. – vai trò: …………………………..</w:t>
      </w:r>
    </w:p>
    <w:p w14:paraId="73BEAE23" w14:textId="3F1AEB9E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2: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78DF3857" w14:textId="339FE16C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3: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5BAD89D1" w14:textId="37E7475A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4: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5683B267" w14:textId="5489C809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5: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2980CEE1" w14:textId="77777777" w:rsidR="00A5633A" w:rsidRDefault="00A5633A" w:rsidP="00DA0E82">
      <w:pPr>
        <w:spacing w:after="120"/>
        <w:rPr>
          <w:sz w:val="26"/>
          <w:szCs w:val="26"/>
        </w:rPr>
      </w:pPr>
    </w:p>
    <w:p w14:paraId="4348EF60" w14:textId="77777777" w:rsidR="00D737D6" w:rsidRPr="00413920" w:rsidRDefault="00D737D6" w:rsidP="00DA0E82">
      <w:pPr>
        <w:spacing w:after="120"/>
        <w:rPr>
          <w:sz w:val="26"/>
          <w:szCs w:val="26"/>
        </w:rPr>
      </w:pPr>
    </w:p>
    <w:p w14:paraId="6374C4C9" w14:textId="6A85F690" w:rsidR="00411F15" w:rsidRPr="00FF5DF8" w:rsidRDefault="00A5633A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lastRenderedPageBreak/>
        <w:t xml:space="preserve">CÁC CUỘC THI </w:t>
      </w:r>
    </w:p>
    <w:tbl>
      <w:tblPr>
        <w:tblStyle w:val="TableGrid"/>
        <w:tblW w:w="9378" w:type="dxa"/>
        <w:tblInd w:w="108" w:type="dxa"/>
        <w:tblLook w:val="04A0" w:firstRow="1" w:lastRow="0" w:firstColumn="1" w:lastColumn="0" w:noHBand="0" w:noVBand="1"/>
      </w:tblPr>
      <w:tblGrid>
        <w:gridCol w:w="828"/>
        <w:gridCol w:w="1491"/>
        <w:gridCol w:w="1463"/>
        <w:gridCol w:w="1615"/>
        <w:gridCol w:w="1445"/>
        <w:gridCol w:w="2536"/>
      </w:tblGrid>
      <w:tr w:rsidR="007C49E4" w:rsidRPr="00413920" w14:paraId="35C30DE6" w14:textId="45FFB287" w:rsidTr="007C49E4">
        <w:trPr>
          <w:trHeight w:val="890"/>
        </w:trPr>
        <w:tc>
          <w:tcPr>
            <w:tcW w:w="828" w:type="dxa"/>
          </w:tcPr>
          <w:p w14:paraId="2D8E851F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91" w:type="dxa"/>
          </w:tcPr>
          <w:p w14:paraId="4F95B13B" w14:textId="279D9686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Tên cuộc thi</w:t>
            </w:r>
          </w:p>
        </w:tc>
        <w:tc>
          <w:tcPr>
            <w:tcW w:w="1463" w:type="dxa"/>
          </w:tcPr>
          <w:p w14:paraId="3CBCFC66" w14:textId="1818E9C5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Vai trò</w:t>
            </w:r>
          </w:p>
        </w:tc>
        <w:tc>
          <w:tcPr>
            <w:tcW w:w="1615" w:type="dxa"/>
          </w:tcPr>
          <w:p w14:paraId="5550560C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Ý tưởng/Dự án</w:t>
            </w:r>
          </w:p>
          <w:p w14:paraId="5D4B8891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5" w:type="dxa"/>
          </w:tcPr>
          <w:p w14:paraId="46FA1BB6" w14:textId="7DD3242F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Kết quả/Thành tích</w:t>
            </w:r>
          </w:p>
        </w:tc>
        <w:tc>
          <w:tcPr>
            <w:tcW w:w="2536" w:type="dxa"/>
          </w:tcPr>
          <w:p w14:paraId="02FEFE16" w14:textId="02492F2B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Hiện trạng Ý tưởng/Dự án (nếu có)</w:t>
            </w:r>
          </w:p>
          <w:p w14:paraId="7D70C399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49E4" w:rsidRPr="00413920" w14:paraId="16B54D81" w14:textId="6A0CCDA0" w:rsidTr="007C49E4">
        <w:tc>
          <w:tcPr>
            <w:tcW w:w="828" w:type="dxa"/>
          </w:tcPr>
          <w:p w14:paraId="16F907A0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6AA63B25" w14:textId="37D1C2DD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0637F93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C60C0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045DA5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839558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5036D267" w14:textId="1A9222A9" w:rsidTr="007C49E4">
        <w:tc>
          <w:tcPr>
            <w:tcW w:w="828" w:type="dxa"/>
          </w:tcPr>
          <w:p w14:paraId="446B14F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B1056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CCF348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541F4F6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B1E43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73487D5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4119E8B7" w14:textId="3EFD6B8A" w:rsidTr="007C49E4">
        <w:tc>
          <w:tcPr>
            <w:tcW w:w="828" w:type="dxa"/>
          </w:tcPr>
          <w:p w14:paraId="6232900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8CC82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68AC1C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DCA332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AA695B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1B136D9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9AA1376" w14:textId="535F24BF" w:rsidTr="007C49E4">
        <w:tc>
          <w:tcPr>
            <w:tcW w:w="828" w:type="dxa"/>
          </w:tcPr>
          <w:p w14:paraId="1A01842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736C30D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AE5942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7470779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0230AC5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11A1C3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6443B96D" w14:textId="3377584F" w:rsidTr="007C49E4">
        <w:tc>
          <w:tcPr>
            <w:tcW w:w="828" w:type="dxa"/>
          </w:tcPr>
          <w:p w14:paraId="2CB963B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F33591E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4FEEB47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138EB1B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5844CB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83977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7248BFE" w14:textId="4756254A" w:rsidTr="007C49E4">
        <w:tc>
          <w:tcPr>
            <w:tcW w:w="828" w:type="dxa"/>
          </w:tcPr>
          <w:p w14:paraId="152D7A8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0CC2E8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2C531E8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0BC81D9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5151FF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4EE1742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</w:tbl>
    <w:p w14:paraId="63D05083" w14:textId="77777777" w:rsidR="00411F15" w:rsidRPr="00413920" w:rsidRDefault="00411F15" w:rsidP="00DA0E82">
      <w:pPr>
        <w:spacing w:after="120"/>
        <w:rPr>
          <w:sz w:val="26"/>
          <w:szCs w:val="26"/>
        </w:rPr>
      </w:pPr>
    </w:p>
    <w:p w14:paraId="7512B93F" w14:textId="77777777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V. KHÁT VỌNG CỐNG HIẾN – ĐAM MÊ KINH DOANH – TỐ CHẤT LÃNH ĐẠO</w:t>
      </w:r>
    </w:p>
    <w:p w14:paraId="6A5999F3" w14:textId="4FFD6946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Khát vọng cống hiến: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0A73E70E" w14:textId="57FDC7D4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Đam mê kinh doanh: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1B73CD85" w14:textId="32685E12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Tố chất lãnh đạo: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……………………………………………………..</w:t>
      </w:r>
    </w:p>
    <w:p w14:paraId="68ED9587" w14:textId="77777777" w:rsidR="005A4B5F" w:rsidRPr="00413920" w:rsidRDefault="005A4B5F" w:rsidP="005A4B5F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A01B18" w14:textId="4D2EEFD6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VI. NHẬN XÉT CỦA NHÀ TRƯỜNG</w:t>
      </w:r>
      <w:r w:rsidR="00411F15" w:rsidRPr="00413920">
        <w:rPr>
          <w:rFonts w:ascii="Times New Roman" w:hAnsi="Times New Roman" w:cs="Times New Roman"/>
          <w:color w:val="000000" w:themeColor="text1"/>
        </w:rPr>
        <w:t>:</w:t>
      </w:r>
    </w:p>
    <w:p w14:paraId="0FFD5256" w14:textId="3202442E" w:rsidR="00411F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FB88957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69E65090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7F50A62" w14:textId="77777777" w:rsidR="00411F15" w:rsidRPr="00413920" w:rsidRDefault="005A4B5F" w:rsidP="00DA0E82">
      <w:pPr>
        <w:spacing w:after="1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4094"/>
      </w:tblGrid>
      <w:tr w:rsidR="00411F15" w:rsidRPr="00413920" w14:paraId="55D81E55" w14:textId="77777777" w:rsidTr="00983215">
        <w:tc>
          <w:tcPr>
            <w:tcW w:w="4428" w:type="dxa"/>
          </w:tcPr>
          <w:p w14:paraId="6E9C424B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8" w:type="dxa"/>
          </w:tcPr>
          <w:p w14:paraId="7BA81846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9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 ĐƠN VỊ</w:t>
            </w:r>
          </w:p>
          <w:p w14:paraId="7AB83E52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413920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 tên và đóng dấu)</w:t>
            </w:r>
          </w:p>
          <w:p w14:paraId="093BCA9A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B7D4EC0" w14:textId="52B7CAD4" w:rsidR="00FF5DF8" w:rsidRDefault="00BE7B31" w:rsidP="00DA0E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softHyphen/>
      </w:r>
      <w:bookmarkStart w:id="0" w:name="_GoBack"/>
      <w:bookmarkEnd w:id="0"/>
    </w:p>
    <w:p w14:paraId="160096DB" w14:textId="3CCA5F04" w:rsidR="00411F15" w:rsidRPr="00413920" w:rsidRDefault="00411F15" w:rsidP="00DA0E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………………………………………………………..</w:t>
      </w:r>
    </w:p>
    <w:p w14:paraId="5E1C3DC3" w14:textId="74319A2D" w:rsidR="00B53815" w:rsidRPr="00413920" w:rsidRDefault="00B53815" w:rsidP="00DA0E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Tạp chí Doanh Nhân Sài Gòn</w:t>
      </w:r>
    </w:p>
    <w:p w14:paraId="733538E7" w14:textId="6014176E" w:rsidR="00074BEC" w:rsidRPr="00D737D6" w:rsidRDefault="00411F15" w:rsidP="00D737D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Ban thư ký Giải thưởng Lương Văn Can: chị Hồng Vân – 0346649954 </w:t>
      </w:r>
    </w:p>
    <w:sectPr w:rsidR="00074BEC" w:rsidRPr="00D737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B33663"/>
    <w:multiLevelType w:val="hybridMultilevel"/>
    <w:tmpl w:val="E7C280BC"/>
    <w:lvl w:ilvl="0" w:tplc="07AA5B2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2BD2762E">
      <w:start w:val="50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AC1938"/>
    <w:multiLevelType w:val="hybridMultilevel"/>
    <w:tmpl w:val="DEFACEFC"/>
    <w:lvl w:ilvl="0" w:tplc="AE60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07595"/>
    <w:multiLevelType w:val="hybridMultilevel"/>
    <w:tmpl w:val="6986D738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F0E3C"/>
    <w:multiLevelType w:val="hybridMultilevel"/>
    <w:tmpl w:val="A578815A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72CB3"/>
    <w:multiLevelType w:val="hybridMultilevel"/>
    <w:tmpl w:val="1DA4893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BEC"/>
    <w:rsid w:val="0015074B"/>
    <w:rsid w:val="002770E7"/>
    <w:rsid w:val="0029639D"/>
    <w:rsid w:val="00326F90"/>
    <w:rsid w:val="003A15DD"/>
    <w:rsid w:val="00411F15"/>
    <w:rsid w:val="00413920"/>
    <w:rsid w:val="00547961"/>
    <w:rsid w:val="005A4B5F"/>
    <w:rsid w:val="005E2F5E"/>
    <w:rsid w:val="006700E6"/>
    <w:rsid w:val="00694A9B"/>
    <w:rsid w:val="007C49E4"/>
    <w:rsid w:val="009845C8"/>
    <w:rsid w:val="00A5633A"/>
    <w:rsid w:val="00AA1D8D"/>
    <w:rsid w:val="00AF1A87"/>
    <w:rsid w:val="00B47730"/>
    <w:rsid w:val="00B53815"/>
    <w:rsid w:val="00BE7B31"/>
    <w:rsid w:val="00CB0664"/>
    <w:rsid w:val="00D737D6"/>
    <w:rsid w:val="00DA0E82"/>
    <w:rsid w:val="00E40FE4"/>
    <w:rsid w:val="00FC693F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496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3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3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D86147-D85B-4883-A52A-0308ECEE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 VAN</cp:lastModifiedBy>
  <cp:revision>10</cp:revision>
  <cp:lastPrinted>2025-12-08T08:29:00Z</cp:lastPrinted>
  <dcterms:created xsi:type="dcterms:W3CDTF">2013-12-23T23:15:00Z</dcterms:created>
  <dcterms:modified xsi:type="dcterms:W3CDTF">2025-12-08T08:31:00Z</dcterms:modified>
  <cp:category/>
</cp:coreProperties>
</file>